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C447" w14:textId="77777777" w:rsidR="00EC49A7" w:rsidRPr="00765399" w:rsidRDefault="00000000" w:rsidP="00DE3E3F">
      <w:pPr>
        <w:pStyle w:val="Nadpis1"/>
        <w:spacing w:before="120"/>
        <w:jc w:val="center"/>
        <w:rPr>
          <w:color w:val="auto"/>
        </w:rPr>
      </w:pPr>
      <w:bookmarkStart w:id="0" w:name="_Hlk206959093"/>
      <w:r w:rsidRPr="00765399">
        <w:rPr>
          <w:color w:val="auto"/>
        </w:rPr>
        <w:t>Čestné prohlášení žadatele</w:t>
      </w:r>
    </w:p>
    <w:p w14:paraId="2142D65D" w14:textId="77777777" w:rsidR="00694CCE" w:rsidRDefault="00694CCE"/>
    <w:p w14:paraId="6CAE5873" w14:textId="13B1A63B" w:rsidR="00765399" w:rsidRDefault="00000000">
      <w:r>
        <w:t>Já, níže podepsaný/á</w:t>
      </w:r>
    </w:p>
    <w:p w14:paraId="51C5D55F" w14:textId="753AD29A" w:rsidR="00EC49A7" w:rsidRDefault="00000000">
      <w:r>
        <w:br/>
        <w:t>Jméno a příjmení / Název právnické osoby: __________________________</w:t>
      </w:r>
      <w:r>
        <w:br/>
        <w:t>Sídlo / trvalý pobyt: _____________________________________________</w:t>
      </w:r>
      <w:r>
        <w:br/>
        <w:t>IČ / rodné číslo: _________________________________________________</w:t>
      </w:r>
      <w:r>
        <w:br/>
        <w:t>Jednající jako (např. statutární zástupce, fyzická osoba): ________</w:t>
      </w:r>
      <w:r>
        <w:br/>
      </w:r>
      <w:r>
        <w:br/>
        <w:t>v souvislosti s žádostí o poskytnutí neinvestiční dotace z rozpočtu městské části Brno-sever tímto čestně prohlašuji, že:</w:t>
      </w:r>
    </w:p>
    <w:p w14:paraId="2D9787D6" w14:textId="77843361" w:rsidR="00EC49A7" w:rsidRDefault="00000000">
      <w:pPr>
        <w:pStyle w:val="Seznamsodrkami"/>
      </w:pPr>
      <w:r>
        <w:t xml:space="preserve"> ke dni podání žádosti jsem / nejsem v úpadku,</w:t>
      </w:r>
    </w:p>
    <w:p w14:paraId="2942ECEB" w14:textId="25B3F6F8" w:rsidR="00EC49A7" w:rsidRDefault="00000000">
      <w:pPr>
        <w:pStyle w:val="Seznamsodrkami"/>
      </w:pPr>
      <w:r>
        <w:t xml:space="preserve"> je / není proti mně zahájeno insolvenční řízení,</w:t>
      </w:r>
    </w:p>
    <w:p w14:paraId="0787B47D" w14:textId="04163CC6" w:rsidR="00EC49A7" w:rsidRDefault="00000000">
      <w:pPr>
        <w:pStyle w:val="Seznamsodrkami"/>
      </w:pPr>
      <w:r>
        <w:t xml:space="preserve"> bylo / nebylo vůči mně vydáno rozhodnutí o úpadku,</w:t>
      </w:r>
    </w:p>
    <w:p w14:paraId="7C23CCF7" w14:textId="64261FA4" w:rsidR="00EC49A7" w:rsidRDefault="00000000">
      <w:pPr>
        <w:pStyle w:val="Seznamsodrkami"/>
      </w:pPr>
      <w:r>
        <w:t xml:space="preserve"> insolvenční návrh byl / nebyl zamítnut pro nedostatek majetku,</w:t>
      </w:r>
    </w:p>
    <w:p w14:paraId="047B0A5B" w14:textId="2598BAC2" w:rsidR="00EC49A7" w:rsidRDefault="00000000">
      <w:pPr>
        <w:pStyle w:val="Seznamsodrkami"/>
      </w:pPr>
      <w:r>
        <w:t xml:space="preserve"> jsem / nejsem v likvidaci,</w:t>
      </w:r>
    </w:p>
    <w:p w14:paraId="7F490AD0" w14:textId="6F4178B2" w:rsidR="00EC49A7" w:rsidRDefault="00000000">
      <w:pPr>
        <w:pStyle w:val="Seznamsodrkami"/>
      </w:pPr>
      <w:r>
        <w:t xml:space="preserve"> dle mé nejlepší znalosti je / není proti mně veden výkon rozhodnutí nebo exekuce,</w:t>
      </w:r>
    </w:p>
    <w:p w14:paraId="3030D1E3" w14:textId="3DC024CC" w:rsidR="00EC49A7" w:rsidRDefault="00000000">
      <w:pPr>
        <w:pStyle w:val="Seznamsodrkami"/>
      </w:pPr>
      <w:r>
        <w:t xml:space="preserve"> mám / nemám ke dni podání žádosti závazky po lhůtě splatnosti vůči veřejným rozpočtům, včetně dluhu na daních nebo sociálním a zdravotním pojištění,</w:t>
      </w:r>
    </w:p>
    <w:p w14:paraId="5BF0C2E9" w14:textId="0F5081C0" w:rsidR="00EC49A7" w:rsidRDefault="00000000">
      <w:pPr>
        <w:pStyle w:val="Seznamsodrkami"/>
      </w:pPr>
      <w:r>
        <w:t xml:space="preserve"> vedu / nevedu soudní spor se statutárním městem Brnem.</w:t>
      </w:r>
    </w:p>
    <w:p w14:paraId="3E724F7E" w14:textId="2DC15013" w:rsidR="00EC49A7" w:rsidRDefault="00000000">
      <w:r>
        <w:t>V případě, že soudní spor vedu, uvádím předmět sporu: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  <w:r>
        <w:br/>
        <w:t>(v případě, že se soudní spor nevede, uveďte „nevedu žádný spor“).</w:t>
      </w:r>
    </w:p>
    <w:p w14:paraId="050CC457" w14:textId="427FF44C" w:rsidR="00694CCE" w:rsidRDefault="00000000">
      <w:r>
        <w:br/>
      </w:r>
      <w:r w:rsidR="00694CCE">
        <w:t>Rovněž prohlašuji, že:</w:t>
      </w:r>
    </w:p>
    <w:p w14:paraId="64FDC6A0" w14:textId="34090BA2" w:rsidR="00694CCE" w:rsidRDefault="00694CCE" w:rsidP="00694CCE">
      <w:pPr>
        <w:pStyle w:val="Seznamsodrkami"/>
      </w:pPr>
      <w:r>
        <w:t xml:space="preserve">jsem se seznámil/a s obsahem Pravidel pro poskytování a použití dotací z rozpočtu městské části Brno-sever </w:t>
      </w:r>
    </w:p>
    <w:p w14:paraId="3B59C7DE" w14:textId="77777777" w:rsidR="00694CCE" w:rsidRDefault="00694CCE" w:rsidP="00694CCE">
      <w:pPr>
        <w:pStyle w:val="Seznamsodrkami"/>
      </w:pPr>
      <w:r>
        <w:t>všechny údaje uvedené jak v Žádosti, tak i v přílohách jsou pravdivé</w:t>
      </w:r>
    </w:p>
    <w:p w14:paraId="6024E932" w14:textId="11531503" w:rsidR="00694CCE" w:rsidRPr="00694CCE" w:rsidRDefault="00694CCE" w:rsidP="00694CCE">
      <w:pPr>
        <w:pStyle w:val="Seznamsodrkami"/>
      </w:pPr>
      <w:r>
        <w:t>případná dotace nebude použita jinak, než je v této Žádosti uvedeno</w:t>
      </w:r>
    </w:p>
    <w:p w14:paraId="2AF0F249" w14:textId="77777777" w:rsidR="00694CCE" w:rsidRDefault="00694CCE" w:rsidP="00694CCE">
      <w:pPr>
        <w:pStyle w:val="Seznamsodrkami"/>
        <w:numPr>
          <w:ilvl w:val="0"/>
          <w:numId w:val="0"/>
        </w:numPr>
        <w:spacing w:before="60" w:after="60"/>
        <w:ind w:left="1068"/>
        <w:jc w:val="both"/>
        <w:rPr>
          <w:rFonts w:ascii="Arial" w:eastAsia="Tahoma" w:hAnsi="Arial" w:cs="Arial"/>
          <w:color w:val="000000"/>
        </w:rPr>
      </w:pPr>
    </w:p>
    <w:p w14:paraId="2111D06D" w14:textId="77777777" w:rsidR="00694CCE" w:rsidRDefault="00694CCE" w:rsidP="00694CCE">
      <w:pPr>
        <w:pStyle w:val="Seznamsodrkami"/>
        <w:numPr>
          <w:ilvl w:val="0"/>
          <w:numId w:val="0"/>
        </w:numPr>
        <w:spacing w:before="60" w:after="60"/>
        <w:ind w:left="1068"/>
        <w:jc w:val="both"/>
        <w:rPr>
          <w:rFonts w:ascii="Arial" w:eastAsia="Tahoma" w:hAnsi="Arial" w:cs="Arial"/>
          <w:color w:val="000000"/>
        </w:rPr>
      </w:pPr>
    </w:p>
    <w:p w14:paraId="089D0D6B" w14:textId="77777777" w:rsidR="00EC49A7" w:rsidRDefault="00000000">
      <w:r>
        <w:t>V ____________________________, dne ________________</w:t>
      </w:r>
      <w:r>
        <w:br/>
      </w:r>
      <w:r>
        <w:br/>
        <w:t>..............................................................</w:t>
      </w:r>
      <w:r>
        <w:br/>
        <w:t>Podpis žadatele / statutárního zástupce</w:t>
      </w:r>
      <w:r>
        <w:br/>
        <w:t>Jméno a příjmení: __________________________________</w:t>
      </w:r>
      <w:r>
        <w:br/>
        <w:t>Funkce: ___________________________________________</w:t>
      </w:r>
      <w:bookmarkEnd w:id="0"/>
    </w:p>
    <w:sectPr w:rsidR="00EC49A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8FC8912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2B4E7F"/>
    <w:multiLevelType w:val="hybridMultilevel"/>
    <w:tmpl w:val="68C60C1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5885042"/>
    <w:multiLevelType w:val="hybridMultilevel"/>
    <w:tmpl w:val="875A0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25738"/>
    <w:multiLevelType w:val="hybridMultilevel"/>
    <w:tmpl w:val="9356F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413233">
    <w:abstractNumId w:val="8"/>
  </w:num>
  <w:num w:numId="2" w16cid:durableId="1601133998">
    <w:abstractNumId w:val="6"/>
  </w:num>
  <w:num w:numId="3" w16cid:durableId="1126771488">
    <w:abstractNumId w:val="5"/>
  </w:num>
  <w:num w:numId="4" w16cid:durableId="2038387587">
    <w:abstractNumId w:val="4"/>
  </w:num>
  <w:num w:numId="5" w16cid:durableId="894925223">
    <w:abstractNumId w:val="7"/>
  </w:num>
  <w:num w:numId="6" w16cid:durableId="1376395528">
    <w:abstractNumId w:val="3"/>
  </w:num>
  <w:num w:numId="7" w16cid:durableId="145174110">
    <w:abstractNumId w:val="2"/>
  </w:num>
  <w:num w:numId="8" w16cid:durableId="61872372">
    <w:abstractNumId w:val="1"/>
  </w:num>
  <w:num w:numId="9" w16cid:durableId="1502742427">
    <w:abstractNumId w:val="0"/>
  </w:num>
  <w:num w:numId="10" w16cid:durableId="1265455344">
    <w:abstractNumId w:val="9"/>
  </w:num>
  <w:num w:numId="11" w16cid:durableId="535041757">
    <w:abstractNumId w:val="9"/>
  </w:num>
  <w:num w:numId="12" w16cid:durableId="1427191982">
    <w:abstractNumId w:val="10"/>
  </w:num>
  <w:num w:numId="13" w16cid:durableId="1614630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F01D4"/>
    <w:rsid w:val="00694CCE"/>
    <w:rsid w:val="00765399"/>
    <w:rsid w:val="00AA1D8D"/>
    <w:rsid w:val="00B47730"/>
    <w:rsid w:val="00CB0664"/>
    <w:rsid w:val="00DE3E3F"/>
    <w:rsid w:val="00EC49A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C2EB2"/>
  <w14:defaultImageDpi w14:val="300"/>
  <w15:docId w15:val="{DE9F5439-9EF7-46F5-95A8-59C94D61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Kotoučková Marie (MČ Brno-sever)</cp:lastModifiedBy>
  <cp:revision>3</cp:revision>
  <dcterms:created xsi:type="dcterms:W3CDTF">2025-08-03T19:21:00Z</dcterms:created>
  <dcterms:modified xsi:type="dcterms:W3CDTF">2025-08-24T18:19:00Z</dcterms:modified>
  <cp:category/>
</cp:coreProperties>
</file>