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056F" w14:textId="67DED3E8" w:rsidR="006C5361" w:rsidRPr="00C07484" w:rsidRDefault="00C07484" w:rsidP="00312CF2">
      <w:pPr>
        <w:pStyle w:val="Nadpis1"/>
        <w:jc w:val="center"/>
        <w:rPr>
          <w:color w:val="auto"/>
          <w:lang w:val="cs-CZ"/>
        </w:rPr>
      </w:pPr>
      <w:r w:rsidRPr="00C07484">
        <w:rPr>
          <w:color w:val="auto"/>
          <w:lang w:val="cs-CZ"/>
        </w:rPr>
        <w:t>Kontrolní list příloh k žádosti o dotaci</w:t>
      </w:r>
    </w:p>
    <w:p w14:paraId="200D9ED3" w14:textId="77777777" w:rsidR="000E08DB" w:rsidRPr="00C07484" w:rsidRDefault="000E08DB">
      <w:pPr>
        <w:rPr>
          <w:lang w:val="cs-CZ"/>
        </w:rPr>
      </w:pPr>
    </w:p>
    <w:p w14:paraId="056E51E3" w14:textId="448BE719" w:rsidR="006C5361" w:rsidRPr="00C07484" w:rsidRDefault="00C07484">
      <w:pPr>
        <w:rPr>
          <w:lang w:val="cs-CZ"/>
        </w:rPr>
      </w:pPr>
      <w:r w:rsidRPr="00C07484">
        <w:rPr>
          <w:lang w:val="cs-CZ"/>
        </w:rPr>
        <w:t xml:space="preserve">Žadatel: </w:t>
      </w:r>
      <w:r w:rsidR="00312CF2" w:rsidRPr="00C07484">
        <w:rPr>
          <w:lang w:val="cs-CZ"/>
        </w:rPr>
        <w:t>___</w:t>
      </w:r>
      <w:r w:rsidRPr="00C07484">
        <w:rPr>
          <w:lang w:val="cs-CZ"/>
        </w:rPr>
        <w:t>____________________________________________</w:t>
      </w:r>
    </w:p>
    <w:p w14:paraId="74482DC7" w14:textId="77777777" w:rsidR="006C5361" w:rsidRPr="00C07484" w:rsidRDefault="00C07484">
      <w:pPr>
        <w:rPr>
          <w:lang w:val="cs-CZ"/>
        </w:rPr>
      </w:pPr>
      <w:r w:rsidRPr="00C07484">
        <w:rPr>
          <w:lang w:val="cs-CZ"/>
        </w:rPr>
        <w:t>Název projektu: ______________________________________</w:t>
      </w:r>
    </w:p>
    <w:p w14:paraId="312FB9E8" w14:textId="400872DE" w:rsidR="000E08DB" w:rsidRPr="00C07484" w:rsidRDefault="00C07484">
      <w:pPr>
        <w:rPr>
          <w:lang w:val="cs-CZ"/>
        </w:rPr>
      </w:pPr>
      <w:r w:rsidRPr="00C07484">
        <w:rPr>
          <w:lang w:val="cs-CZ"/>
        </w:rPr>
        <w:t xml:space="preserve">Rok podání žádosti: </w:t>
      </w:r>
      <w:r w:rsidR="00312CF2" w:rsidRPr="00C07484">
        <w:rPr>
          <w:lang w:val="cs-CZ"/>
        </w:rPr>
        <w:t>______________________</w:t>
      </w:r>
      <w:r w:rsidRPr="00C07484">
        <w:rPr>
          <w:lang w:val="cs-CZ"/>
        </w:rPr>
        <w:t>___________</w:t>
      </w:r>
    </w:p>
    <w:p w14:paraId="6DA2C0A6" w14:textId="77777777" w:rsidR="000E08DB" w:rsidRPr="00C07484" w:rsidRDefault="000E08DB">
      <w:pPr>
        <w:rPr>
          <w:lang w:val="cs-CZ"/>
        </w:rPr>
      </w:pPr>
    </w:p>
    <w:p w14:paraId="101133F7" w14:textId="0EFBD18D" w:rsidR="006C5361" w:rsidRPr="00C07484" w:rsidRDefault="00C07484">
      <w:pPr>
        <w:rPr>
          <w:lang w:val="cs-CZ"/>
        </w:rPr>
      </w:pPr>
      <w:r w:rsidRPr="00C07484">
        <w:rPr>
          <w:lang w:val="cs-CZ"/>
        </w:rPr>
        <w:br/>
      </w:r>
    </w:p>
    <w:p w14:paraId="7F034A31" w14:textId="663A016B" w:rsidR="006C5361" w:rsidRPr="00C07484" w:rsidRDefault="00C07484">
      <w:pPr>
        <w:rPr>
          <w:b/>
          <w:bCs/>
          <w:u w:val="single"/>
          <w:lang w:val="cs-CZ"/>
        </w:rPr>
      </w:pPr>
      <w:r w:rsidRPr="00C07484">
        <w:rPr>
          <w:b/>
          <w:bCs/>
          <w:u w:val="single"/>
          <w:lang w:val="cs-CZ"/>
        </w:rPr>
        <w:t xml:space="preserve">Povinné a doporučené přílohy k </w:t>
      </w:r>
      <w:r w:rsidRPr="00C07484">
        <w:rPr>
          <w:b/>
          <w:bCs/>
          <w:u w:val="single"/>
          <w:lang w:val="cs-CZ"/>
        </w:rPr>
        <w:t>žádosti</w:t>
      </w:r>
      <w:r w:rsidR="001D6748" w:rsidRPr="00C07484">
        <w:rPr>
          <w:b/>
          <w:bCs/>
          <w:u w:val="single"/>
          <w:lang w:val="cs-CZ"/>
        </w:rPr>
        <w:t xml:space="preserve"> o dotaci</w:t>
      </w:r>
      <w:r w:rsidRPr="00C07484">
        <w:rPr>
          <w:b/>
          <w:bCs/>
          <w:u w:val="single"/>
          <w:lang w:val="cs-CZ"/>
        </w:rPr>
        <w:t>:</w:t>
      </w:r>
    </w:p>
    <w:p w14:paraId="31F819D4" w14:textId="565A0BFE" w:rsidR="000E08DB" w:rsidRPr="00C07484" w:rsidRDefault="000E08DB" w:rsidP="000E08DB">
      <w:pPr>
        <w:rPr>
          <w:lang w:val="cs-CZ"/>
        </w:rPr>
      </w:pPr>
      <w:r w:rsidRPr="00C07484">
        <w:rPr>
          <w:rFonts w:ascii="Segoe UI Symbol" w:hAnsi="Segoe UI Symbol" w:cs="Segoe UI Symbol"/>
          <w:lang w:val="cs-CZ"/>
        </w:rPr>
        <w:t>☐</w:t>
      </w:r>
      <w:r w:rsidRPr="00C07484">
        <w:rPr>
          <w:lang w:val="cs-CZ"/>
        </w:rPr>
        <w:t xml:space="preserve"> Doklad o právní subjektivitě (viz bod 3. formuláře žádosti)</w:t>
      </w:r>
    </w:p>
    <w:p w14:paraId="067FB653" w14:textId="77777777" w:rsidR="000E08DB" w:rsidRPr="00C07484" w:rsidRDefault="000E08DB" w:rsidP="000E08DB">
      <w:pPr>
        <w:rPr>
          <w:lang w:val="cs-CZ"/>
        </w:rPr>
      </w:pPr>
      <w:r w:rsidRPr="00C07484">
        <w:rPr>
          <w:rFonts w:ascii="Segoe UI Symbol" w:hAnsi="Segoe UI Symbol" w:cs="Segoe UI Symbol"/>
          <w:lang w:val="cs-CZ"/>
        </w:rPr>
        <w:t>☐</w:t>
      </w:r>
      <w:r w:rsidRPr="00C07484">
        <w:rPr>
          <w:lang w:val="cs-CZ"/>
        </w:rPr>
        <w:t xml:space="preserve"> Stanovy, popř. doklad o ustanovení statutárního zástupce žadatele / osoby oprávněné k podpisu smlouvy</w:t>
      </w:r>
    </w:p>
    <w:p w14:paraId="2717AA3B" w14:textId="2A43D6E1" w:rsidR="000E08DB" w:rsidRPr="00C07484" w:rsidRDefault="000E08DB" w:rsidP="000E08DB">
      <w:pPr>
        <w:rPr>
          <w:lang w:val="cs-CZ"/>
        </w:rPr>
      </w:pPr>
      <w:r w:rsidRPr="00C07484">
        <w:rPr>
          <w:rFonts w:ascii="Segoe UI Symbol" w:hAnsi="Segoe UI Symbol" w:cs="Segoe UI Symbol"/>
          <w:lang w:val="cs-CZ"/>
        </w:rPr>
        <w:t>☐</w:t>
      </w:r>
      <w:r w:rsidRPr="00C07484">
        <w:rPr>
          <w:lang w:val="cs-CZ"/>
        </w:rPr>
        <w:t xml:space="preserve"> Úplný výpis z evidence skutečných majitelů (viz bod 3. formuláře žádosti)</w:t>
      </w:r>
    </w:p>
    <w:p w14:paraId="50B84AC0" w14:textId="1237FF5E" w:rsidR="000E08DB" w:rsidRPr="00C07484" w:rsidRDefault="000E08DB" w:rsidP="000E08DB">
      <w:pPr>
        <w:rPr>
          <w:lang w:val="cs-CZ"/>
        </w:rPr>
      </w:pPr>
      <w:r w:rsidRPr="00C07484">
        <w:rPr>
          <w:rFonts w:ascii="Segoe UI Symbol" w:hAnsi="Segoe UI Symbol" w:cs="Segoe UI Symbol"/>
          <w:lang w:val="cs-CZ"/>
        </w:rPr>
        <w:t>☐</w:t>
      </w:r>
      <w:r w:rsidRPr="00C07484">
        <w:rPr>
          <w:lang w:val="cs-CZ"/>
        </w:rPr>
        <w:t xml:space="preserve"> Doklad o aktuálním bankovním účtu (viz bod 4. formuláře žádosti)</w:t>
      </w:r>
    </w:p>
    <w:p w14:paraId="4D3E835F" w14:textId="77777777" w:rsidR="000E08DB" w:rsidRPr="00C07484" w:rsidRDefault="000E08DB" w:rsidP="000E08DB">
      <w:pPr>
        <w:rPr>
          <w:lang w:val="cs-CZ"/>
        </w:rPr>
      </w:pPr>
      <w:r w:rsidRPr="00C07484">
        <w:rPr>
          <w:rFonts w:ascii="Segoe UI Symbol" w:hAnsi="Segoe UI Symbol" w:cs="Segoe UI Symbol"/>
          <w:lang w:val="cs-CZ"/>
        </w:rPr>
        <w:t>☐</w:t>
      </w:r>
      <w:r w:rsidRPr="00C07484">
        <w:rPr>
          <w:lang w:val="cs-CZ"/>
        </w:rPr>
        <w:t xml:space="preserve"> Čestné prohlášení (viz čl. II. odst. 8., odrážka osmá Pravidel)</w:t>
      </w:r>
    </w:p>
    <w:p w14:paraId="40295278" w14:textId="6C823DA8" w:rsidR="006C5361" w:rsidRPr="00C07484" w:rsidRDefault="00C07484">
      <w:pPr>
        <w:rPr>
          <w:lang w:val="cs-CZ"/>
        </w:rPr>
      </w:pPr>
      <w:r w:rsidRPr="00C07484">
        <w:rPr>
          <w:lang w:val="cs-CZ"/>
        </w:rPr>
        <w:t>☐</w:t>
      </w:r>
      <w:r w:rsidRPr="00C07484">
        <w:rPr>
          <w:lang w:val="cs-CZ"/>
        </w:rPr>
        <w:t xml:space="preserve"> Další (vypsat názvy): __________________________________________</w:t>
      </w:r>
    </w:p>
    <w:p w14:paraId="5B843603" w14:textId="7A190527" w:rsidR="000E08DB" w:rsidRPr="00C07484" w:rsidRDefault="000E08DB">
      <w:pPr>
        <w:rPr>
          <w:lang w:val="cs-CZ"/>
        </w:rPr>
      </w:pPr>
    </w:p>
    <w:p w14:paraId="2CE790DF" w14:textId="4AAD7D79" w:rsidR="000E08DB" w:rsidRPr="00C07484" w:rsidRDefault="000E08DB">
      <w:pPr>
        <w:rPr>
          <w:lang w:val="cs-CZ"/>
        </w:rPr>
      </w:pPr>
    </w:p>
    <w:p w14:paraId="7CB36937" w14:textId="09D85028" w:rsidR="000E08DB" w:rsidRPr="00C07484" w:rsidRDefault="000E08DB">
      <w:pPr>
        <w:rPr>
          <w:lang w:val="cs-CZ"/>
        </w:rPr>
      </w:pPr>
    </w:p>
    <w:p w14:paraId="4A87B4AB" w14:textId="77777777" w:rsidR="000E08DB" w:rsidRPr="00C07484" w:rsidRDefault="000E08DB">
      <w:pPr>
        <w:rPr>
          <w:lang w:val="cs-CZ"/>
        </w:rPr>
      </w:pPr>
    </w:p>
    <w:p w14:paraId="0C4D8A28" w14:textId="77777777" w:rsidR="006C5361" w:rsidRPr="00C07484" w:rsidRDefault="00C07484">
      <w:pPr>
        <w:rPr>
          <w:lang w:val="cs-CZ"/>
        </w:rPr>
      </w:pPr>
      <w:r w:rsidRPr="00C07484">
        <w:rPr>
          <w:lang w:val="cs-CZ"/>
        </w:rPr>
        <w:br/>
        <w:t>Poznámky:</w:t>
      </w:r>
    </w:p>
    <w:p w14:paraId="15B9DBBA" w14:textId="77777777" w:rsidR="006C5361" w:rsidRPr="00C07484" w:rsidRDefault="00C07484">
      <w:pPr>
        <w:rPr>
          <w:lang w:val="cs-CZ"/>
        </w:rPr>
      </w:pPr>
      <w:r w:rsidRPr="00C07484">
        <w:rPr>
          <w:lang w:val="cs-CZ"/>
        </w:rPr>
        <w:t>_____________________________________</w:t>
      </w:r>
      <w:r w:rsidRPr="00C07484">
        <w:rPr>
          <w:lang w:val="cs-CZ"/>
        </w:rPr>
        <w:t>_______________</w:t>
      </w:r>
    </w:p>
    <w:p w14:paraId="162F3515" w14:textId="77777777" w:rsidR="006C5361" w:rsidRPr="00C07484" w:rsidRDefault="00C07484">
      <w:pPr>
        <w:rPr>
          <w:lang w:val="cs-CZ"/>
        </w:rPr>
      </w:pPr>
      <w:r w:rsidRPr="00C07484">
        <w:rPr>
          <w:lang w:val="cs-CZ"/>
        </w:rPr>
        <w:t>____________________________________________________</w:t>
      </w:r>
    </w:p>
    <w:p w14:paraId="2C14172F" w14:textId="77777777" w:rsidR="006C5361" w:rsidRPr="00C07484" w:rsidRDefault="00C07484">
      <w:pPr>
        <w:rPr>
          <w:lang w:val="cs-CZ"/>
        </w:rPr>
      </w:pPr>
      <w:r w:rsidRPr="00C07484">
        <w:rPr>
          <w:lang w:val="cs-CZ"/>
        </w:rPr>
        <w:t>____________________________________________________</w:t>
      </w:r>
    </w:p>
    <w:sectPr w:rsidR="006C5361" w:rsidRPr="00C074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6272630">
    <w:abstractNumId w:val="8"/>
  </w:num>
  <w:num w:numId="2" w16cid:durableId="362362471">
    <w:abstractNumId w:val="6"/>
  </w:num>
  <w:num w:numId="3" w16cid:durableId="1721585757">
    <w:abstractNumId w:val="5"/>
  </w:num>
  <w:num w:numId="4" w16cid:durableId="176501241">
    <w:abstractNumId w:val="4"/>
  </w:num>
  <w:num w:numId="5" w16cid:durableId="361825089">
    <w:abstractNumId w:val="7"/>
  </w:num>
  <w:num w:numId="6" w16cid:durableId="50662075">
    <w:abstractNumId w:val="3"/>
  </w:num>
  <w:num w:numId="7" w16cid:durableId="1098864840">
    <w:abstractNumId w:val="2"/>
  </w:num>
  <w:num w:numId="8" w16cid:durableId="1498762082">
    <w:abstractNumId w:val="1"/>
  </w:num>
  <w:num w:numId="9" w16cid:durableId="174884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08DB"/>
    <w:rsid w:val="0015074B"/>
    <w:rsid w:val="001D6748"/>
    <w:rsid w:val="0029639D"/>
    <w:rsid w:val="00312CF2"/>
    <w:rsid w:val="00326F90"/>
    <w:rsid w:val="006C5361"/>
    <w:rsid w:val="00AA1D8D"/>
    <w:rsid w:val="00AC6986"/>
    <w:rsid w:val="00B47730"/>
    <w:rsid w:val="00C07484"/>
    <w:rsid w:val="00C1709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79E39"/>
  <w14:defaultImageDpi w14:val="300"/>
  <w15:docId w15:val="{DE9F5439-9EF7-46F5-95A8-59C94D61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Ingr Martin (MČ Brno-sever)</cp:lastModifiedBy>
  <cp:revision>5</cp:revision>
  <dcterms:created xsi:type="dcterms:W3CDTF">2025-08-03T19:27:00Z</dcterms:created>
  <dcterms:modified xsi:type="dcterms:W3CDTF">2025-09-05T07:27:00Z</dcterms:modified>
  <cp:category/>
</cp:coreProperties>
</file>