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A287" w14:textId="417F5BDB" w:rsidR="00416AB7" w:rsidRPr="003E65E5" w:rsidRDefault="00000000" w:rsidP="00472CEE">
      <w:pPr>
        <w:pStyle w:val="Nadpis1"/>
        <w:jc w:val="center"/>
        <w:rPr>
          <w:color w:val="auto"/>
        </w:rPr>
      </w:pPr>
      <w:r w:rsidRPr="003E65E5">
        <w:rPr>
          <w:color w:val="auto"/>
        </w:rPr>
        <w:t>Kontrolní list příloh k finančnímu vypořádání dotace</w:t>
      </w:r>
    </w:p>
    <w:p w14:paraId="01AD7DCA" w14:textId="77777777" w:rsidR="003E65E5" w:rsidRPr="003E65E5" w:rsidRDefault="003E65E5" w:rsidP="003E65E5"/>
    <w:p w14:paraId="00F5EA2A" w14:textId="2F9FFC29" w:rsidR="00416AB7" w:rsidRDefault="00000000">
      <w:r>
        <w:t>Žadatel: ____________________________________________</w:t>
      </w:r>
      <w:r w:rsidR="00472CEE">
        <w:t>___</w:t>
      </w:r>
    </w:p>
    <w:p w14:paraId="75250DEB" w14:textId="77777777" w:rsidR="00416AB7" w:rsidRDefault="00000000">
      <w:r>
        <w:t>Název projektu: ______________________________________</w:t>
      </w:r>
    </w:p>
    <w:p w14:paraId="2993E736" w14:textId="27997B00" w:rsidR="00416AB7" w:rsidRDefault="00000000">
      <w:r>
        <w:t>Období realizace: ____________________________________</w:t>
      </w:r>
      <w:r w:rsidR="00472CEE">
        <w:t>_</w:t>
      </w:r>
      <w:r>
        <w:br/>
      </w:r>
    </w:p>
    <w:p w14:paraId="399EEF0B" w14:textId="0E9F8F03" w:rsidR="00416AB7" w:rsidRPr="00472CEE" w:rsidRDefault="00000000">
      <w:pPr>
        <w:rPr>
          <w:b/>
          <w:bCs/>
          <w:u w:val="single"/>
        </w:rPr>
      </w:pPr>
      <w:r>
        <w:br/>
      </w:r>
      <w:r w:rsidRPr="00472CEE">
        <w:rPr>
          <w:b/>
          <w:bCs/>
          <w:u w:val="single"/>
        </w:rPr>
        <w:t>Povinné přílohy k finančnímu vypořádání</w:t>
      </w:r>
      <w:r w:rsidR="005E141C">
        <w:rPr>
          <w:b/>
          <w:bCs/>
          <w:u w:val="single"/>
        </w:rPr>
        <w:t xml:space="preserve"> dotace</w:t>
      </w:r>
      <w:r w:rsidRPr="00472CEE">
        <w:rPr>
          <w:b/>
          <w:bCs/>
          <w:u w:val="single"/>
        </w:rPr>
        <w:t>:</w:t>
      </w:r>
    </w:p>
    <w:p w14:paraId="2145504A" w14:textId="77777777" w:rsidR="00416AB7" w:rsidRDefault="00000000">
      <w:r>
        <w:t>☐ Vyplněný formulář finančního vypořádání (dle vzoru MČ Brno-sever)</w:t>
      </w:r>
    </w:p>
    <w:p w14:paraId="79BA849D" w14:textId="6C328990" w:rsidR="00416AB7" w:rsidRDefault="00000000" w:rsidP="00D779AD">
      <w:pPr>
        <w:jc w:val="both"/>
      </w:pPr>
      <w:r>
        <w:t>☐ Závěrečná zpráva</w:t>
      </w:r>
      <w:r w:rsidR="003E65E5">
        <w:t xml:space="preserve"> (p</w:t>
      </w:r>
      <w:r>
        <w:t>opis realizované činnosti a celkové vyhodnocení splnění účelu dotace</w:t>
      </w:r>
      <w:r w:rsidR="003E65E5">
        <w:t>)</w:t>
      </w:r>
    </w:p>
    <w:p w14:paraId="68E533FC" w14:textId="1F3D84C3" w:rsidR="00416AB7" w:rsidRDefault="00000000" w:rsidP="00D779AD">
      <w:pPr>
        <w:jc w:val="both"/>
      </w:pPr>
      <w:r>
        <w:t>☐ Kopie účetních dokladů prokazujících použití neinvestiční dotace</w:t>
      </w:r>
      <w:r w:rsidR="003E65E5">
        <w:t xml:space="preserve"> (p</w:t>
      </w:r>
      <w:r>
        <w:t>okladní doklady, výpisy z účtu, faktury, paragony, účtenky, příp. smlouvy na jejichž základě probíhá fakturace/platba apod.</w:t>
      </w:r>
      <w:r w:rsidR="003E65E5">
        <w:t>)</w:t>
      </w:r>
    </w:p>
    <w:p w14:paraId="3C083326" w14:textId="77777777" w:rsidR="00416AB7" w:rsidRDefault="00000000" w:rsidP="00D779AD">
      <w:pPr>
        <w:jc w:val="both"/>
      </w:pPr>
      <w:r>
        <w:t xml:space="preserve">☐ Na originály všech prvotních účetních dokladů a dalších dokladů prokazujících čerpání dotace napište: „Hrazeno z neinvestiční dotace MČ Brno-sever (ve výši… </w:t>
      </w:r>
      <w:proofErr w:type="gramStart"/>
      <w:r>
        <w:t>Kč)“</w:t>
      </w:r>
      <w:proofErr w:type="gramEnd"/>
      <w:r>
        <w:t xml:space="preserve"> (pozn.: pište přímo do těla faktury, paragonu, výdajového pokladního dokladu, na smlouvu, v případě bankovního výpisu pište k dané transakci přímo do řádku – kopie vzniknou až okopírováním takto označených originálů)</w:t>
      </w:r>
    </w:p>
    <w:p w14:paraId="6C22B210" w14:textId="26CC4B78" w:rsidR="00416AB7" w:rsidRDefault="00000000" w:rsidP="00D779AD">
      <w:pPr>
        <w:jc w:val="both"/>
      </w:pPr>
      <w:r>
        <w:t>☐ Doložení řádného odděleného sledování použitých prostředků neinvestiční dotace v účetnictví (kopie</w:t>
      </w:r>
      <w:r w:rsidR="003E65E5">
        <w:t xml:space="preserve"> - ú</w:t>
      </w:r>
      <w:r>
        <w:t>četní sestava</w:t>
      </w:r>
      <w:r w:rsidR="003E65E5">
        <w:t xml:space="preserve">, </w:t>
      </w:r>
      <w:r>
        <w:t>hlavní kniha, účetní deník, peněžní deník, sestava z programu, …)</w:t>
      </w:r>
    </w:p>
    <w:p w14:paraId="0A16017B" w14:textId="0677F6B1" w:rsidR="00416AB7" w:rsidRDefault="003E65E5">
      <w:r>
        <w:rPr>
          <w:b/>
          <w:bCs/>
        </w:rPr>
        <w:t> </w:t>
      </w:r>
      <w:r>
        <w:t>☐ Fotodokumentace z realizace projektu</w:t>
      </w:r>
    </w:p>
    <w:p w14:paraId="0943944B" w14:textId="77777777" w:rsidR="00416AB7" w:rsidRDefault="00000000">
      <w:r>
        <w:t>☐ Popis způsobu prezentace městské části Brno-sever v rámci projektu</w:t>
      </w:r>
    </w:p>
    <w:p w14:paraId="009CB51A" w14:textId="77777777" w:rsidR="00416AB7" w:rsidRDefault="00000000">
      <w:r>
        <w:t>☐ Další (vypsat názvy): __________________________________________</w:t>
      </w:r>
    </w:p>
    <w:p w14:paraId="16DC4E3C" w14:textId="77777777" w:rsidR="00416AB7" w:rsidRDefault="00000000">
      <w:r>
        <w:br/>
        <w:t>Poznámky:</w:t>
      </w:r>
    </w:p>
    <w:p w14:paraId="1CB21896" w14:textId="77777777" w:rsidR="00416AB7" w:rsidRDefault="00000000">
      <w:r>
        <w:t>____________________________________________________</w:t>
      </w:r>
    </w:p>
    <w:p w14:paraId="7765E7BA" w14:textId="77777777" w:rsidR="00416AB7" w:rsidRDefault="00000000">
      <w:r>
        <w:t>____________________________________________________</w:t>
      </w:r>
    </w:p>
    <w:p w14:paraId="1B77B9BB" w14:textId="77777777" w:rsidR="00416AB7" w:rsidRDefault="00000000">
      <w:r>
        <w:t>____________________________________________________</w:t>
      </w:r>
    </w:p>
    <w:sectPr w:rsidR="00416A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103627"/>
    <w:multiLevelType w:val="multilevel"/>
    <w:tmpl w:val="7B5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91863"/>
    <w:multiLevelType w:val="multilevel"/>
    <w:tmpl w:val="9A9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44576"/>
    <w:multiLevelType w:val="multilevel"/>
    <w:tmpl w:val="076C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038774">
    <w:abstractNumId w:val="8"/>
  </w:num>
  <w:num w:numId="2" w16cid:durableId="675770343">
    <w:abstractNumId w:val="6"/>
  </w:num>
  <w:num w:numId="3" w16cid:durableId="682513746">
    <w:abstractNumId w:val="5"/>
  </w:num>
  <w:num w:numId="4" w16cid:durableId="917442860">
    <w:abstractNumId w:val="4"/>
  </w:num>
  <w:num w:numId="5" w16cid:durableId="1613436324">
    <w:abstractNumId w:val="7"/>
  </w:num>
  <w:num w:numId="6" w16cid:durableId="1499928713">
    <w:abstractNumId w:val="3"/>
  </w:num>
  <w:num w:numId="7" w16cid:durableId="883248160">
    <w:abstractNumId w:val="2"/>
  </w:num>
  <w:num w:numId="8" w16cid:durableId="1006590506">
    <w:abstractNumId w:val="1"/>
  </w:num>
  <w:num w:numId="9" w16cid:durableId="964576879">
    <w:abstractNumId w:val="0"/>
  </w:num>
  <w:num w:numId="10" w16cid:durableId="1340890067">
    <w:abstractNumId w:val="9"/>
  </w:num>
  <w:num w:numId="11" w16cid:durableId="165285911">
    <w:abstractNumId w:val="10"/>
  </w:num>
  <w:num w:numId="12" w16cid:durableId="280654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65E5"/>
    <w:rsid w:val="00416AB7"/>
    <w:rsid w:val="00472CEE"/>
    <w:rsid w:val="005813B1"/>
    <w:rsid w:val="005E141C"/>
    <w:rsid w:val="00AA1D8D"/>
    <w:rsid w:val="00B47730"/>
    <w:rsid w:val="00CB0664"/>
    <w:rsid w:val="00D779AD"/>
    <w:rsid w:val="00F35D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F4624"/>
  <w14:defaultImageDpi w14:val="300"/>
  <w15:docId w15:val="{DE9F5439-9EF7-46F5-95A8-59C94D61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3E65E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Kotoučková Marie (MČ Brno-sever)</cp:lastModifiedBy>
  <cp:revision>2</cp:revision>
  <dcterms:created xsi:type="dcterms:W3CDTF">2025-08-19T07:04:00Z</dcterms:created>
  <dcterms:modified xsi:type="dcterms:W3CDTF">2025-08-19T07:04:00Z</dcterms:modified>
  <cp:category/>
</cp:coreProperties>
</file>